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市县怎么突破发展  福建省泉州市、惠安县的探索与思考</w:t>
      </w:r>
    </w:p>
    <w:p>
      <w:r>
        <w:rPr>
          <w:rFonts w:ascii="宋体" w:hAnsi="宋体" w:eastAsia="宋体"/>
          <w:sz w:val="24"/>
        </w:rPr>
        <w:t>廖小军著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市县怎么突破发展  福建省泉州市、惠安县的探索与思考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本书出售、求购地址：https://www.jiaokey.com/book/detail/12850233.html</w:t>
      </w:r>
    </w:p>
    <w:p>
      <w:r>
        <w:t>更多相关图书推荐：https://www.jiaokey.com</w:t>
      </w:r>
    </w:p>
    <w:p>
      <w:r>
        <w:t>廖小军著 其他作品：https://www.jiaokey.com/tag/廖小军著.html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关键词搜索：https://www.jiaokey.com/tag/市县怎么突破发展  福建省泉州市、惠安县的探索与思考.html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