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书名：计算机应用及安全保护教程习题集  初级</w:t>
      </w:r>
    </w:p>
    <w:p>
      <w:r>
        <w:t>作者：辽宁省计算机应用及安全保护能力考核办公室编</w:t>
      </w:r>
    </w:p>
    <w:p>
      <w:r>
        <w:t>出版社：沈阳：辽宁大学出版社</w:t>
      </w:r>
    </w:p>
    <w:p>
      <w:r>
        <w:t>出版日期：1995.12</w:t>
      </w:r>
    </w:p>
    <w:p>
      <w:r>
        <w:t>总页数：113</w:t>
      </w:r>
    </w:p>
    <w:p>
      <w:r>
        <w:t>更多请访问教客网: www.jiaokey.com</w:t>
      </w:r>
    </w:p>
    <w:p>
      <w:r>
        <w:t>计算机应用及安全保护教程习题集  初级 评论地址：https://www.jiaokey.com/book/detail/12850052.html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