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书名：横向经济联合之路 企业经济技术协作基本方法</w:t>
      </w:r>
    </w:p>
    <w:p>
      <w:r>
        <w:t>作者：刘吉丰，宋进攻，田全华</w:t>
      </w:r>
    </w:p>
    <w:p>
      <w:r>
        <w:t>出版社：中国财政经济出版社</w:t>
      </w:r>
    </w:p>
    <w:p>
      <w:r>
        <w:t>出版日期：2011</w:t>
      </w:r>
    </w:p>
    <w:p>
      <w:r>
        <w:t>总页数：258</w:t>
      </w:r>
    </w:p>
    <w:p>
      <w:r>
        <w:t>更多请访问教客网: www.jiaokey.com</w:t>
      </w:r>
    </w:p>
    <w:p>
      <w:r>
        <w:t>横向经济联合之路 企业经济技术协作基本方法 评论地址：https://www.jiaokey.com/book/detail/12850047.html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