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北欧风情浪漫钢琴小品集  2</w:t>
      </w:r>
    </w:p>
    <w:p>
      <w:r>
        <w:rPr>
          <w:rFonts w:ascii="宋体" w:hAnsi="宋体" w:eastAsia="宋体"/>
          <w:sz w:val="24"/>
        </w:rPr>
        <w:t>（瑞典）艾尔兰·约尼森作曲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北欧风情浪漫钢琴小品集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（瑞典）艾尔兰·约尼森作曲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本书出售、求购地址：https://www.jiaokey.com/book/detail/12850019.html</w:t>
      </w:r>
    </w:p>
    <w:p>
      <w:r>
        <w:t>更多相关图书推荐：https://www.jiaokey.com</w:t>
      </w:r>
    </w:p>
    <w:p>
      <w:r>
        <w:t>（瑞典）艾尔兰·约尼森作曲 其他作品：https://www.jiaokey.com/tag/（瑞典）艾尔兰·约尼森作曲.html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关键词搜索：https://www.jiaokey.com/tag/北欧风情浪漫钢琴小品集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