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北京市小学语文课配唱  把古体诗词唱起来  教师用书</w:t>
      </w:r>
    </w:p>
    <w:p>
      <w:r>
        <w:rPr>
          <w:rFonts w:ascii="宋体" w:hAnsi="宋体" w:eastAsia="宋体"/>
          <w:sz w:val="24"/>
        </w:rPr>
        <w:t>廖乃雄曲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北京市小学语文课配唱  把古体诗词唱起来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本书出售、求购地址：https://www.jiaokey.com/book/detail/12850004.html</w:t>
      </w:r>
    </w:p>
    <w:p>
      <w:r>
        <w:t>更多相关图书推荐：https://www.jiaokey.com</w:t>
      </w:r>
    </w:p>
    <w:p>
      <w:r>
        <w:t>廖乃雄曲 其他作品：https://www.jiaokey.com/tag/廖乃雄曲.html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关键词搜索：https://www.jiaokey.com/tag/北京市小学语文课配唱  把古体诗词唱起来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