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宋词卷  9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宋词卷  9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本书出售、求购地址：https://www.jiaokey.com/book/detail/12849975.html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宋词卷  9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