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宋词卷  7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宋词卷  7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本书出售、求购地址：https://www.jiaokey.com/book/detail/12849974.html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宋词卷  7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