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唐诗宋词元曲全集  唐诗卷  4  全注释插图本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唐诗宋词元曲全集  唐诗卷  4  全注释插图本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本书出售、求购地址：https://www.jiaokey.com/book/detail/12849971.html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关键词搜索：https://www.jiaokey.com/tag/唐诗宋词元曲全集  唐诗卷  4  全注释插图本.html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