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唐诗卷  3  全注释插图本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唐诗卷  3  全注释插图本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本书出售、求购地址：https://www.jiaokey.com/book/detail/12849970.html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唐诗卷  3  全注释插图本.html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