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唐诗卷  1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唐诗卷  1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本书出售、求购地址：https://www.jiaokey.com/book/detail/12849968.html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唐诗卷  1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