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族谱篇  卷5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族谱篇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本书出售、求购地址：https://www.jiaokey.com/book/detail/12849935.html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族谱篇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