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大藏经篇  卷3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大藏经篇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本书出售、求购地址：https://www.jiaokey.com/book/detail/12849930.html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大藏经篇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