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剑川石宝山考释</w:t>
      </w:r>
    </w:p>
    <w:p>
      <w:r>
        <w:rPr>
          <w:rFonts w:ascii="宋体" w:hAnsi="宋体" w:eastAsia="宋体"/>
          <w:sz w:val="24"/>
        </w:rPr>
        <w:t>杨延福著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9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剑川石宝山考释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山-地方志(学科: 研究 地点: 剑川县) 地方志-山(学科: 研究 地点: 剑川县)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本书出售、求购地址：https://www.jiaokey.com/book/detail/12849916.html</w:t>
      </w:r>
    </w:p>
    <w:p>
      <w:r>
        <w:t>更多相关图书推荐：https://www.jiaokey.com</w:t>
      </w:r>
    </w:p>
    <w:p>
      <w:r>
        <w:t>杨延福著 其他作品：https://www.jiaokey.com/tag/杨延福著.html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关键词搜索：https://www.jiaokey.com/tag/山-地方志(学科: 研究 地点: 剑川县) 地方志-山(学科: 研究 地点: 剑川县).html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