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落马官员双规手记  到了双规才明白的事儿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落马官员双规手记  到了双规才明白的事儿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本书出售、求购地址：https://www.jiaokey.com/book/detail/12849881.html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关键词搜索：https://www.jiaokey.com/tag/落马官员双规手记  到了双规才明白的事儿.html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