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建筑草图大师SketchUp 7效果图设计流程详解</w:t>
      </w:r>
    </w:p>
    <w:p>
      <w:r>
        <w:rPr>
          <w:rFonts w:ascii="宋体" w:hAnsi="宋体" w:eastAsia="宋体"/>
          <w:sz w:val="24"/>
        </w:rPr>
        <w:t>唐海明，白峻宇，李海英编著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建筑草图大师SketchUp 7效果图设计流程详解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唐海明，白峻宇，李海英编著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本书出售、求购地址：https://www.jiaokey.com/book/detail/12849784.html</w:t>
      </w:r>
    </w:p>
    <w:p>
      <w:r>
        <w:t>更多相关图书推荐：https://www.jiaokey.com</w:t>
      </w:r>
    </w:p>
    <w:p>
      <w:r>
        <w:t>唐海明，白峻宇，李海英编著 其他作品：https://www.jiaokey.com/tag/唐海明，白峻宇，李海英编著.html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关键词搜索：https://www.jiaokey.com/tag/建筑草图大师SketchUp 7效果图设计流程详解.html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