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书名：职场“蜗居”术  草根的职场生存策略  20条蜗居金规，助你稳步上升</w:t>
      </w:r>
    </w:p>
    <w:p>
      <w:r>
        <w:t>作者：苏豫著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职场“蜗居”术  草根的职场生存策略  20条蜗居金规，助你稳步上升 评论地址：https://www.jiaokey.com/book/detail/12849760.html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