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从民族国家拯救历史  民族主义话语与中国现代史研究</w:t>
      </w:r>
    </w:p>
    <w:p>
      <w:r>
        <w:rPr>
          <w:rFonts w:ascii="宋体" w:hAnsi="宋体" w:eastAsia="宋体"/>
          <w:sz w:val="24"/>
        </w:rPr>
        <w:t>（美）杜赞奇著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从民族国家拯救历史  民族主义话语与中国现代史研究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（美）杜赞奇著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本书出售、求购地址：https://www.jiaokey.com/book/detail/12849759.html</w:t>
      </w:r>
    </w:p>
    <w:p>
      <w:r>
        <w:t>更多相关图书推荐：https://www.jiaokey.com</w:t>
      </w:r>
    </w:p>
    <w:p>
      <w:r>
        <w:t>（美）杜赞奇著 其他作品：https://www.jiaokey.com/tag/（美）杜赞奇著.html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关键词搜索：https://www.jiaokey.com/tag/从民族国家拯救历史  民族主义话语与中国现代史研究.html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