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书名：店面实景1000例</w:t>
      </w:r>
    </w:p>
    <w:p>
      <w:r>
        <w:t>作者：李贵军主编</w:t>
      </w:r>
    </w:p>
    <w:p>
      <w:r>
        <w:t>出版社：长春：吉林美术出版社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店面实景1000例 评论地址：https://www.jiaokey.com/book/detail/12849723.html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