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扩大消费需求  任务·机制与政策</w:t>
      </w:r>
    </w:p>
    <w:p>
      <w:r>
        <w:rPr>
          <w:rFonts w:ascii="宋体" w:hAnsi="宋体" w:eastAsia="宋体"/>
          <w:sz w:val="24"/>
        </w:rPr>
        <w:t>任兴洲主编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扩大消费需求  任务·机制与政策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本书出售、求购地址：https://www.jiaokey.com/book/detail/12849709.html</w:t>
      </w:r>
    </w:p>
    <w:p>
      <w:r>
        <w:t>更多相关图书推荐：https://www.jiaokey.com</w:t>
      </w:r>
    </w:p>
    <w:p>
      <w:r>
        <w:t>任兴洲主编 其他作品：https://www.jiaokey.com/tag/任兴洲主编.html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关键词搜索：https://www.jiaokey.com/tag/扩大消费需求  任务·机制与政策.html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