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开着房车走北美  历时三年北美野生圈生动纪实</w:t>
      </w:r>
    </w:p>
    <w:p>
      <w:r>
        <w:rPr>
          <w:rFonts w:ascii="宋体" w:hAnsi="宋体" w:eastAsia="宋体"/>
          <w:sz w:val="24"/>
        </w:rPr>
        <w:t>融融主编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开着房车走北美  历时三年北美野生圈生动纪实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融融主编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本书出售、求购地址：https://www.jiaokey.com/book/detail/12849687.html</w:t>
      </w:r>
    </w:p>
    <w:p>
      <w:r>
        <w:t>更多相关图书推荐：https://www.jiaokey.com</w:t>
      </w:r>
    </w:p>
    <w:p>
      <w:r>
        <w:t>融融主编 其他作品：https://www.jiaokey.com/tag/融融主编.html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关键词搜索：https://www.jiaokey.com/tag/开着房车走北美  历时三年北美野生圈生动纪实.html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