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水知道答案  3  水能传递爱的力量</w:t>
      </w:r>
    </w:p>
    <w:p>
      <w:r>
        <w:rPr>
          <w:rFonts w:ascii="宋体" w:hAnsi="宋体" w:eastAsia="宋体"/>
          <w:sz w:val="24"/>
        </w:rPr>
        <w:t>（日）江本胜著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水知道答案  3  水能传递爱的力量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本书出售、求购地址：https://www.jiaokey.com/book/detail/12849683.html</w:t>
      </w:r>
    </w:p>
    <w:p>
      <w:r>
        <w:t>更多相关图书推荐：https://www.jiaokey.com</w:t>
      </w:r>
    </w:p>
    <w:p>
      <w:r>
        <w:t>（日）江本胜著 其他作品：https://www.jiaokey.com/tag/（日）江本胜著.html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关键词搜索：https://www.jiaokey.com/tag/水知道答案  3  水能传递爱的力量.html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