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落马官员狱中手记  到了入狱才明白的事儿</w:t>
      </w:r>
    </w:p>
    <w:p>
      <w:r>
        <w:rPr>
          <w:rFonts w:ascii="宋体" w:hAnsi="宋体" w:eastAsia="宋体"/>
          <w:sz w:val="24"/>
        </w:rPr>
        <w:t>梁麦秋著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落马官员狱中手记  到了入狱才明白的事儿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梁麦秋著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本书出售、求购地址：https://www.jiaokey.com/book/detail/12849661.html</w:t>
      </w:r>
    </w:p>
    <w:p>
      <w:r>
        <w:t>更多相关图书推荐：https://www.jiaokey.com</w:t>
      </w:r>
    </w:p>
    <w:p>
      <w:r>
        <w:t>梁麦秋著 其他作品：https://www.jiaokey.com/tag/梁麦秋著.html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关键词搜索：https://www.jiaokey.com/tag/落马官员狱中手记  到了入狱才明白的事儿.html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