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书名：《菜根谭》智慧大全集</w:t>
      </w:r>
    </w:p>
    <w:p>
      <w:r>
        <w:t>作者：凡松编著</w:t>
      </w:r>
    </w:p>
    <w:p>
      <w:r>
        <w:t>出版社：北京：地震出版社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《菜根谭》智慧大全集 评论地址：https://www.jiaokey.com/book/detail/12849660.html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