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书名：遇见好城市  让你健康有魅力的城市设计</w:t>
      </w:r>
    </w:p>
    <w:p>
      <w:r>
        <w:t>作者：廖桂贤著</w:t>
      </w:r>
    </w:p>
    <w:p>
      <w:r>
        <w:t>出版社：杭州:浙江大学出版社,2011.05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遇见好城市  让你健康有魅力的城市设计 评论地址：https://www.jiaokey.com/book/detail/12849651.html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