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破魔金刚箭雨论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破魔金刚箭雨论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本书出售、求购地址：https://www.jiaokey.com/book/detail/12849633.html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关键词搜索：https://www.jiaokey.com/tag/破魔金刚箭雨论.html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