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书名：天祝藏族自治县政协志</w:t>
      </w:r>
    </w:p>
    <w:p>
      <w:r>
        <w:t>作者：天祝藏族自治县政协志编纂委员会编</w:t>
      </w:r>
    </w:p>
    <w:p>
      <w:r>
        <w:t>出版社：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天祝藏族自治县政协志 评论地址：https://www.jiaokey.com/book/detail/12849632.html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