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任乃强藏学文集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任乃强藏学文集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本书出售、求购地址：https://www.jiaokey.com/book/detail/12849603.html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关键词搜索：https://www.jiaokey.com/tag/任乃强藏学文集.html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