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书名：节日：色彩斑斓的盛会  上下</w:t>
      </w:r>
    </w:p>
    <w:p>
      <w:r>
        <w:t>作者：职慧勇，徐万邦编著</w:t>
      </w:r>
    </w:p>
    <w:p>
      <w:r>
        <w:t>出版社：北京：中国民族摄影艺术出版社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节日：色彩斑斓的盛会  上下 评论地址：https://www.jiaokey.com/book/detail/12849581.html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