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五笔字型3日通</w:t>
      </w:r>
    </w:p>
    <w:p>
      <w:r>
        <w:rPr>
          <w:rFonts w:ascii="宋体" w:hAnsi="宋体" w:eastAsia="宋体"/>
          <w:sz w:val="24"/>
        </w:rPr>
        <w:t>黎剑华，唐辉作者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五笔字型3日通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黎剑华，唐辉作者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本书出售、求购地址：https://www.jiaokey.com/book/detail/12849565.html</w:t>
      </w:r>
    </w:p>
    <w:p>
      <w:r>
        <w:t>更多相关图书推荐：https://www.jiaokey.com</w:t>
      </w:r>
    </w:p>
    <w:p>
      <w:r>
        <w:t>黎剑华，唐辉作者 其他作品：https://www.jiaokey.com/tag/黎剑华，唐辉作者.html</w:t>
      </w:r>
    </w:p>
    <w:p>
      <w:r>
        <w:t>世界图书办公室 出版图书：https://www.jiaokey.com/tag/世界图书办公室.html</w:t>
      </w:r>
    </w:p>
    <w:p>
      <w:r>
        <w:t>关键词搜索：https://www.jiaokey.com/tag/五笔字型3日通.html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