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作者：彭晓芹主编</w:t>
      </w:r>
    </w:p>
    <w:p>
      <w:r>
        <w:t>出版社：重庆：重庆大学出版社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土木工程材料 评论地址：https://www.jiaokey.com/book/detail/12849527.html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