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建设工程经济名师预测6套试卷</w:t>
      </w:r>
    </w:p>
    <w:p>
      <w:r>
        <w:rPr>
          <w:rFonts w:ascii="宋体" w:hAnsi="宋体" w:eastAsia="宋体"/>
          <w:sz w:val="24"/>
        </w:rPr>
        <w:t>李志芩，阎乃权，陶志梅主编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建设工程经济名师预测6套试卷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李志芩，阎乃权，陶志梅主编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本书出售、求购地址：https://www.jiaokey.com/book/detail/12849396.html</w:t>
      </w:r>
    </w:p>
    <w:p>
      <w:r>
        <w:t>更多相关图书推荐：https://www.jiaokey.com</w:t>
      </w:r>
    </w:p>
    <w:p>
      <w:r>
        <w:t>李志芩，阎乃权，陶志梅主编 其他作品：https://www.jiaokey.com/tag/李志芩，阎乃权，陶志梅主编.html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关键词搜索：https://www.jiaokey.com/tag/建设工程经济名师预测6套试卷.html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