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书名：全天候驾驶点点通</w:t>
      </w:r>
    </w:p>
    <w:p>
      <w:r>
        <w:t>作者：史增强著</w:t>
      </w:r>
    </w:p>
    <w:p>
      <w:r>
        <w:t>出版社：北京:北京出版社,2002.01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全天候驾驶点点通 评论地址：https://www.jiaokey.com/book/detail/12849372.html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