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1999年版普及本  音序·附词目四角号码索引  3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1999年版普及本  音序·附词目四角号码索引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本书出售、求购地址：https://www.jiaokey.com/book/detail/12849296.html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1999年版普及本  音序·附词目四角号码索引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