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中学英语文法疑难分析</w:t>
      </w:r>
    </w:p>
    <w:p>
      <w:r>
        <w:rPr>
          <w:rFonts w:ascii="宋体" w:hAnsi="宋体" w:eastAsia="宋体"/>
          <w:sz w:val="24"/>
        </w:rPr>
        <w:t>陈敦金，蔡明显编著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中学英语文法疑难分析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陈敦金，蔡明显编著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本书出售、求购地址：https://www.jiaokey.com/book/detail/12849234.html</w:t>
      </w:r>
    </w:p>
    <w:p>
      <w:r>
        <w:t>更多相关图书推荐：https://www.jiaokey.com</w:t>
      </w:r>
    </w:p>
    <w:p>
      <w:r>
        <w:t>陈敦金，蔡明显编著 其他作品：https://www.jiaokey.com/tag/陈敦金，蔡明显编著.html</w:t>
      </w:r>
    </w:p>
    <w:p>
      <w:r>
        <w:t>学林书店 出版图书：https://www.jiaokey.com/tag/学林书店.html</w:t>
      </w:r>
    </w:p>
    <w:p>
      <w:r>
        <w:t>关键词搜索：https://www.jiaokey.com/tag/中学英语文法疑难分析.html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