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书名：痛风防治实用指导</w:t>
      </w:r>
    </w:p>
    <w:p>
      <w:r>
        <w:t>作者：薛耀明，张倩，李晨钟主编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痛风防治实用指导 评论地址：https://www.jiaokey.com/book/detail/12849173.html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