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解构与重构  俄罗斯后现代小说的文化对抗策略</w:t>
      </w:r>
    </w:p>
    <w:p>
      <w:r>
        <w:rPr>
          <w:rFonts w:ascii="宋体" w:hAnsi="宋体" w:eastAsia="宋体"/>
          <w:sz w:val="24"/>
        </w:rPr>
        <w:t>温玉霞著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解构与重构  俄罗斯后现代小说的文化对抗策略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本书出售、求购地址：https://www.jiaokey.com/book/detail/12849170.html</w:t>
      </w:r>
    </w:p>
    <w:p>
      <w:r>
        <w:t>更多相关图书推荐：https://www.jiaokey.com</w:t>
      </w:r>
    </w:p>
    <w:p>
      <w:r>
        <w:t>温玉霞著 其他作品：https://www.jiaokey.com/tag/温玉霞著.html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关键词搜索：https://www.jiaokey.com/tag/解构与重构  俄罗斯后现代小说的文化对抗策略.html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