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制造企业的协同运作管理  低碳经济视阈下的探索</w:t>
      </w:r>
    </w:p>
    <w:p>
      <w:r>
        <w:rPr>
          <w:rFonts w:ascii="宋体" w:hAnsi="宋体" w:eastAsia="宋体"/>
          <w:sz w:val="24"/>
        </w:rPr>
        <w:t>桑金琰著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制造企业的协同运作管理  低碳经济视阈下的探索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桑金琰著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本书出售、求购地址：https://www.jiaokey.com/book/detail/12849112.html</w:t>
      </w:r>
    </w:p>
    <w:p>
      <w:r>
        <w:t>更多相关图书推荐：https://www.jiaokey.com</w:t>
      </w:r>
    </w:p>
    <w:p>
      <w:r>
        <w:t>桑金琰著 其他作品：https://www.jiaokey.com/tag/桑金琰著.html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关键词搜索：https://www.jiaokey.com/tag/制造企业的协同运作管理  低碳经济视阈下的探索.html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