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书名：老年痴呆的社区防治与护理</w:t>
      </w:r>
    </w:p>
    <w:p>
      <w:r>
        <w:t>作者：吴浩，蔺惠芳主编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总页数：224</w:t>
      </w:r>
    </w:p>
    <w:p>
      <w:r>
        <w:t>更多请访问教客网: www.jiaokey.com</w:t>
      </w:r>
    </w:p>
    <w:p>
      <w:r>
        <w:t>老年痴呆的社区防治与护理 评论地址：https://www.jiaokey.com/book/detail/12849045.html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