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肠易激综合征应对指南</w:t>
      </w:r>
    </w:p>
    <w:p>
      <w:r>
        <w:rPr>
          <w:rFonts w:ascii="宋体" w:hAnsi="宋体" w:eastAsia="宋体"/>
          <w:sz w:val="24"/>
        </w:rPr>
        <w:t>（美）泰利独著；余保平等译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肠易激综合征应对指南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（美）泰利独著；余保平等译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本书出售、求购地址：https://www.jiaokey.com/book/detail/12849036.html</w:t>
      </w:r>
    </w:p>
    <w:p>
      <w:r>
        <w:t>更多相关图书推荐：https://www.jiaokey.com</w:t>
      </w:r>
    </w:p>
    <w:p>
      <w:r>
        <w:t>（美）泰利独著；余保平等译 其他作品：https://www.jiaokey.com/tag/（美）泰利独著；余保平等译.html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关键词搜索：https://www.jiaokey.com/tag/肠易激综合征应对指南.html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