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成人学习的综合研究与实践指导</w:t>
      </w:r>
    </w:p>
    <w:p>
      <w:r>
        <w:rPr>
          <w:rFonts w:ascii="宋体" w:hAnsi="宋体" w:eastAsia="宋体"/>
          <w:sz w:val="24"/>
        </w:rPr>
        <w:t>（美）雪伦·B·梅里安，（美）罗斯玛丽·S·凯弗瑞拉著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成人学习的综合研究与实践指导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（美）雪伦·B·梅里安，（美）罗斯玛丽·S·凯弗瑞拉著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本书出售、求购地址：https://www.jiaokey.com/book/detail/12849014.html</w:t>
      </w:r>
    </w:p>
    <w:p>
      <w:r>
        <w:t>更多相关图书推荐：https://www.jiaokey.com</w:t>
      </w:r>
    </w:p>
    <w:p>
      <w:r>
        <w:t>（美）雪伦·B·梅里安，（美）罗斯玛丽·S·凯弗瑞拉著 其他作品：https://www.jiaokey.com/tag/（美）雪伦·B·梅里安，（美）罗斯玛丽·S·凯弗瑞拉著.html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关键词搜索：https://www.jiaokey.com/tag/成人学习的综合研究与实践指导.html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