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龟兹文明  龟兹史地考古研究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龟兹文明  龟兹史地考古研究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关键词搜索：https://www.jiaokey.com/tag/龟兹文明  龟兹史地考古研究.html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