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  汪国真诗词钢笔字帖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  汪国真诗词钢笔字帖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本书出售、求购地址：https://www.jiaokey.com/book/detail/12849011.html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关键词搜索：https://www.jiaokey.com/tag/席慕蓉  汪国真诗词钢笔字帖.html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