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罗兰妙语钢笔字帖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罗兰妙语钢笔字帖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本书出售、求购地址：https://www.jiaokey.com/book/detail/12849010.html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关键词搜索：https://www.jiaokey.com/tag/三毛  罗兰妙语钢笔字帖.html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