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  三字经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本书出售、求购地址：https://www.jiaokey.com/book/detail/12849007.html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关键词搜索：https://www.jiaokey.com/tag/钢笔书法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