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英语四六级必读时尚美文100篇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英语四六级必读时尚美文100篇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本书出售、求购地址：https://www.jiaokey.com/book/detail/12848997.html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关键词搜索：https://www.jiaokey.com/tag/英语四六级必读时尚美文100篇.html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