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书名：校园安全防范指南</w:t>
      </w:r>
    </w:p>
    <w:p>
      <w:r>
        <w:t>作者：于晓君，马晓萍，樊晓燕编著</w:t>
      </w:r>
    </w:p>
    <w:p>
      <w:r>
        <w:t>出版社：北京：中国法制出版社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校园安全防范指南 评论地址：https://www.jiaokey.com/book/detail/12848976.html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