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书名：劳动力投资、产业结构优化与生态产业发展研究</w:t>
      </w:r>
    </w:p>
    <w:p>
      <w:r>
        <w:t>作者：惠宁，冯振东等著</w:t>
      </w:r>
    </w:p>
    <w:p>
      <w:r>
        <w:t>出版社：北京：中国经济出版社</w:t>
      </w:r>
    </w:p>
    <w:p>
      <w:r>
        <w:t>出版日期：2011.06</w:t>
      </w:r>
    </w:p>
    <w:p>
      <w:r>
        <w:t>总页数：314</w:t>
      </w:r>
    </w:p>
    <w:p>
      <w:r>
        <w:t>更多请访问教客网: www.jiaokey.com</w:t>
      </w:r>
    </w:p>
    <w:p>
      <w:r>
        <w:t>劳动力投资、产业结构优化与生态产业发展研究 评论地址：https://www.jiaokey.com/book/detail/12848967.html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