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中国农村金融服务体系创新研究</w:t>
      </w:r>
    </w:p>
    <w:p>
      <w:r>
        <w:rPr>
          <w:rFonts w:ascii="宋体" w:hAnsi="宋体" w:eastAsia="宋体"/>
          <w:sz w:val="24"/>
        </w:rPr>
        <w:t>钱水土，姚耀军著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8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中国农村金融服务体系创新研究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钱水土，姚耀军著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农村金融-商业服务-研究-中国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本书出售、求购地址：https://www.jiaokey.com/book/detail/12848966.html</w:t>
      </w:r>
    </w:p>
    <w:p>
      <w:r>
        <w:t>更多相关图书推荐：https://www.jiaokey.com</w:t>
      </w:r>
    </w:p>
    <w:p>
      <w:r>
        <w:t>钱水土，姚耀军著 其他作品：https://www.jiaokey.com/tag/钱水土，姚耀军著.html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关键词搜索：https://www.jiaokey.com/tag/农村金融-商业服务-研究-中国.html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