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经济学若干理论问题研究  改革开放以来关于经济学的争论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经济学若干理论问题研究  改革开放以来关于经济学的争论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本书出售、求购地址：https://www.jiaokey.com/book/detail/12848961.html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关键词搜索：https://www.jiaokey.com/tag/经济学若干理论问题研究  改革开放以来关于经济学的争论.html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