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书名：中国林权制度改革困境与出路</w:t>
      </w:r>
    </w:p>
    <w:p>
      <w:r>
        <w:t>作者：温铁军等主编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总页数：208</w:t>
      </w:r>
    </w:p>
    <w:p>
      <w:r>
        <w:t>更多请访问教客网: www.jiaokey.com</w:t>
      </w:r>
    </w:p>
    <w:p>
      <w:r>
        <w:t>中国林权制度改革困境与出路 评论地址：https://www.jiaokey.com/book/detail/12848957.html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